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4F94" w14:textId="77777777" w:rsidR="002A2ABA" w:rsidRPr="009D2823" w:rsidRDefault="00000000">
      <w:pPr>
        <w:pStyle w:val="Title"/>
        <w:jc w:val="center"/>
        <w:rPr>
          <w:sz w:val="32"/>
          <w:szCs w:val="32"/>
        </w:rPr>
      </w:pPr>
      <w:r w:rsidRPr="009D2823">
        <w:rPr>
          <w:sz w:val="32"/>
          <w:szCs w:val="32"/>
        </w:rPr>
        <w:t>CHARM TRADER</w:t>
      </w:r>
    </w:p>
    <w:p w14:paraId="6C32E5FC" w14:textId="77777777" w:rsidR="002A2ABA" w:rsidRPr="009D2823" w:rsidRDefault="00000000">
      <w:pPr>
        <w:jc w:val="center"/>
        <w:rPr>
          <w:sz w:val="32"/>
          <w:szCs w:val="32"/>
        </w:rPr>
      </w:pPr>
      <w:r w:rsidRPr="009D2823">
        <w:rPr>
          <w:sz w:val="32"/>
          <w:szCs w:val="32"/>
        </w:rPr>
        <w:t>Getting Started Guide - Your First 30 Minutes</w:t>
      </w:r>
    </w:p>
    <w:p w14:paraId="77ADF33F" w14:textId="77777777" w:rsidR="002A2ABA" w:rsidRPr="009D2823" w:rsidRDefault="00000000">
      <w:pPr>
        <w:jc w:val="center"/>
        <w:rPr>
          <w:sz w:val="32"/>
          <w:szCs w:val="32"/>
        </w:rPr>
      </w:pPr>
      <w:r w:rsidRPr="009D2823">
        <w:rPr>
          <w:sz w:val="32"/>
          <w:szCs w:val="32"/>
        </w:rPr>
        <w:t>Version 8.80</w:t>
      </w:r>
    </w:p>
    <w:p w14:paraId="6759BE15" w14:textId="77777777" w:rsidR="002A2ABA" w:rsidRPr="009D2823" w:rsidRDefault="00000000">
      <w:pPr>
        <w:rPr>
          <w:sz w:val="32"/>
          <w:szCs w:val="32"/>
        </w:rPr>
      </w:pPr>
      <w:r w:rsidRPr="009D2823">
        <w:rPr>
          <w:sz w:val="32"/>
          <w:szCs w:val="32"/>
        </w:rPr>
        <w:br w:type="page"/>
      </w:r>
    </w:p>
    <w:p w14:paraId="78DE11C1" w14:textId="77777777" w:rsidR="002A2ABA" w:rsidRPr="009D2823" w:rsidRDefault="00000000">
      <w:pPr>
        <w:pStyle w:val="Heading1"/>
        <w:rPr>
          <w:sz w:val="32"/>
          <w:szCs w:val="32"/>
        </w:rPr>
      </w:pPr>
      <w:r w:rsidRPr="009D2823">
        <w:rPr>
          <w:sz w:val="32"/>
          <w:szCs w:val="32"/>
        </w:rPr>
        <w:lastRenderedPageBreak/>
        <w:t>STEP 1: LAUNCH CHARM</w:t>
      </w:r>
    </w:p>
    <w:p w14:paraId="7A5C090E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Double-click CHARM_trader.exe</w:t>
      </w:r>
    </w:p>
    <w:p w14:paraId="37D44650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CHARM window opens</w:t>
      </w:r>
    </w:p>
    <w:p w14:paraId="34856EC9" w14:textId="1A323920" w:rsidR="009D2823" w:rsidRPr="009D2823" w:rsidRDefault="00000000" w:rsidP="009D2823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You will see an empty grid - this is normal!</w:t>
      </w:r>
    </w:p>
    <w:p w14:paraId="38395F0E" w14:textId="77777777" w:rsidR="009D2823" w:rsidRPr="009D2823" w:rsidRDefault="009D2823" w:rsidP="009D2823">
      <w:pPr>
        <w:pStyle w:val="ListNumber"/>
        <w:numPr>
          <w:ilvl w:val="0"/>
          <w:numId w:val="0"/>
        </w:numPr>
        <w:ind w:left="360"/>
        <w:rPr>
          <w:sz w:val="32"/>
          <w:szCs w:val="32"/>
        </w:rPr>
      </w:pPr>
    </w:p>
    <w:p w14:paraId="54DD0C0D" w14:textId="429C204D" w:rsidR="002A2ABA" w:rsidRPr="009D2823" w:rsidRDefault="00000000" w:rsidP="009D2823">
      <w:pPr>
        <w:rPr>
          <w:sz w:val="32"/>
          <w:szCs w:val="32"/>
        </w:rPr>
      </w:pPr>
      <w:r w:rsidRPr="009D2823">
        <w:rPr>
          <w:sz w:val="32"/>
          <w:szCs w:val="32"/>
        </w:rPr>
        <w:t>STEP 2: CONNECT TO ALPACA</w:t>
      </w:r>
    </w:p>
    <w:p w14:paraId="3F24293D" w14:textId="77777777" w:rsidR="002A2ABA" w:rsidRPr="009D2823" w:rsidRDefault="00000000">
      <w:pPr>
        <w:pStyle w:val="Heading2"/>
        <w:rPr>
          <w:sz w:val="32"/>
          <w:szCs w:val="32"/>
        </w:rPr>
      </w:pPr>
      <w:r w:rsidRPr="009D2823">
        <w:rPr>
          <w:sz w:val="32"/>
          <w:szCs w:val="32"/>
        </w:rPr>
        <w:t>Create Free Paper Trading Account</w:t>
      </w:r>
    </w:p>
    <w:p w14:paraId="694ECCD1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 xml:space="preserve">Go to </w:t>
      </w:r>
      <w:proofErr w:type="spellStart"/>
      <w:proofErr w:type="gramStart"/>
      <w:r w:rsidRPr="009D2823">
        <w:rPr>
          <w:sz w:val="32"/>
          <w:szCs w:val="32"/>
        </w:rPr>
        <w:t>alpaca.markets</w:t>
      </w:r>
      <w:proofErr w:type="spellEnd"/>
      <w:proofErr w:type="gramEnd"/>
      <w:r w:rsidRPr="009D2823">
        <w:rPr>
          <w:sz w:val="32"/>
          <w:szCs w:val="32"/>
        </w:rPr>
        <w:t xml:space="preserve"> in your web browser</w:t>
      </w:r>
    </w:p>
    <w:p w14:paraId="0F146EF5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Click "Sign Up"</w:t>
      </w:r>
    </w:p>
    <w:p w14:paraId="1DF1583D" w14:textId="711DE67D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Choose "Paper Trading" (FREE - practice with $1</w:t>
      </w:r>
      <w:r w:rsidR="009D2823">
        <w:rPr>
          <w:sz w:val="32"/>
          <w:szCs w:val="32"/>
        </w:rPr>
        <w:t>,0</w:t>
      </w:r>
      <w:r w:rsidRPr="009D2823">
        <w:rPr>
          <w:sz w:val="32"/>
          <w:szCs w:val="32"/>
        </w:rPr>
        <w:t>00,000 fake money)</w:t>
      </w:r>
    </w:p>
    <w:p w14:paraId="4ED2EE95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Verify your email</w:t>
      </w:r>
    </w:p>
    <w:p w14:paraId="0D179C7B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You now have a free practice account!</w:t>
      </w:r>
    </w:p>
    <w:p w14:paraId="5DDABFB2" w14:textId="77777777" w:rsidR="002A2ABA" w:rsidRPr="009D2823" w:rsidRDefault="00000000">
      <w:pPr>
        <w:pStyle w:val="Heading2"/>
        <w:rPr>
          <w:sz w:val="32"/>
          <w:szCs w:val="32"/>
        </w:rPr>
      </w:pPr>
      <w:r w:rsidRPr="009D2823">
        <w:rPr>
          <w:sz w:val="32"/>
          <w:szCs w:val="32"/>
        </w:rPr>
        <w:t>Get Your API Keys</w:t>
      </w:r>
    </w:p>
    <w:p w14:paraId="2BF90587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Log into Alpaca dashboard</w:t>
      </w:r>
    </w:p>
    <w:p w14:paraId="0B55DB2C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Click "API Keys" in the left menu</w:t>
      </w:r>
    </w:p>
    <w:p w14:paraId="77C5D344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Click "Generate New Keys"</w:t>
      </w:r>
    </w:p>
    <w:p w14:paraId="7B46BEF3" w14:textId="44F5F4BB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b/>
          <w:color w:val="C00000"/>
          <w:sz w:val="32"/>
          <w:szCs w:val="32"/>
        </w:rPr>
        <w:t xml:space="preserve">IMPORTANT: </w:t>
      </w:r>
      <w:r w:rsidR="00D80AA0">
        <w:rPr>
          <w:b/>
          <w:color w:val="C00000"/>
          <w:sz w:val="32"/>
          <w:szCs w:val="32"/>
        </w:rPr>
        <w:t xml:space="preserve"> load your </w:t>
      </w:r>
      <w:proofErr w:type="spellStart"/>
      <w:r w:rsidR="00D80AA0">
        <w:rPr>
          <w:b/>
          <w:color w:val="C00000"/>
          <w:sz w:val="32"/>
          <w:szCs w:val="32"/>
        </w:rPr>
        <w:t>LIVE.env</w:t>
      </w:r>
      <w:proofErr w:type="spellEnd"/>
      <w:r w:rsidR="00D80AA0">
        <w:rPr>
          <w:b/>
          <w:color w:val="C00000"/>
          <w:sz w:val="32"/>
          <w:szCs w:val="32"/>
        </w:rPr>
        <w:t xml:space="preserve"> file and </w:t>
      </w:r>
      <w:proofErr w:type="spellStart"/>
      <w:r w:rsidR="00D80AA0">
        <w:rPr>
          <w:b/>
          <w:color w:val="C00000"/>
          <w:sz w:val="32"/>
          <w:szCs w:val="32"/>
        </w:rPr>
        <w:t>PAPER.env</w:t>
      </w:r>
      <w:proofErr w:type="spellEnd"/>
      <w:r w:rsidR="00D80AA0">
        <w:rPr>
          <w:b/>
          <w:color w:val="C00000"/>
          <w:sz w:val="32"/>
          <w:szCs w:val="32"/>
        </w:rPr>
        <w:t xml:space="preserve"> file with the secret and ID keys (see manual for details)</w:t>
      </w:r>
      <w:r w:rsidR="00D80AA0" w:rsidRPr="00D80AA0">
        <w:rPr>
          <w:rFonts w:ascii="Segoe UI Semibold" w:eastAsia="Arial" w:hAnsi="Segoe UI Semibold" w:cs="Segoe UI Semibold"/>
          <w:noProof/>
        </w:rPr>
        <w:t xml:space="preserve"> </w:t>
      </w:r>
    </w:p>
    <w:p w14:paraId="64187C2B" w14:textId="525E34A8" w:rsidR="002A2ABA" w:rsidRPr="009D2823" w:rsidRDefault="00D80AA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Check</w:t>
      </w:r>
      <w:r w:rsidRPr="009D2823">
        <w:rPr>
          <w:sz w:val="32"/>
          <w:szCs w:val="32"/>
        </w:rPr>
        <w:t xml:space="preserve"> Keys </w:t>
      </w:r>
      <w:r>
        <w:rPr>
          <w:sz w:val="32"/>
          <w:szCs w:val="32"/>
        </w:rPr>
        <w:t>that you entered when you start</w:t>
      </w:r>
      <w:r w:rsidRPr="009D2823">
        <w:rPr>
          <w:sz w:val="32"/>
          <w:szCs w:val="32"/>
        </w:rPr>
        <w:t xml:space="preserve"> CHARM</w:t>
      </w:r>
    </w:p>
    <w:p w14:paraId="0FB92DF6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Click "Test Keys" button</w:t>
      </w:r>
    </w:p>
    <w:p w14:paraId="4E24E785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b/>
          <w:color w:val="00B050"/>
          <w:sz w:val="32"/>
          <w:szCs w:val="32"/>
        </w:rPr>
        <w:t>You should see: "✅ Connection successful!"</w:t>
      </w:r>
    </w:p>
    <w:p w14:paraId="4715CCDB" w14:textId="77777777" w:rsidR="002A2ABA" w:rsidRPr="009D2823" w:rsidRDefault="00000000">
      <w:pPr>
        <w:pStyle w:val="Heading1"/>
        <w:rPr>
          <w:sz w:val="32"/>
          <w:szCs w:val="32"/>
        </w:rPr>
      </w:pPr>
      <w:r w:rsidRPr="009D2823">
        <w:rPr>
          <w:sz w:val="32"/>
          <w:szCs w:val="32"/>
        </w:rPr>
        <w:t>STEP 3: ADD YOUR FIRST STOCK</w:t>
      </w:r>
    </w:p>
    <w:p w14:paraId="2A60D6AF" w14:textId="77777777" w:rsidR="002A2ABA" w:rsidRPr="009D2823" w:rsidRDefault="00000000">
      <w:pPr>
        <w:pStyle w:val="Heading2"/>
        <w:rPr>
          <w:sz w:val="32"/>
          <w:szCs w:val="32"/>
        </w:rPr>
      </w:pPr>
      <w:r w:rsidRPr="009D2823">
        <w:rPr>
          <w:sz w:val="32"/>
          <w:szCs w:val="32"/>
        </w:rPr>
        <w:t>Add a Row</w:t>
      </w:r>
    </w:p>
    <w:p w14:paraId="6018CB58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Click "1. add a STOCK" button (bottom left)</w:t>
      </w:r>
    </w:p>
    <w:p w14:paraId="323DCBA8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A new empty row appears in the grid</w:t>
      </w:r>
    </w:p>
    <w:p w14:paraId="07BAB9F6" w14:textId="77777777" w:rsidR="002A2ABA" w:rsidRPr="009D2823" w:rsidRDefault="00000000">
      <w:pPr>
        <w:pStyle w:val="Heading2"/>
        <w:rPr>
          <w:sz w:val="32"/>
          <w:szCs w:val="32"/>
        </w:rPr>
      </w:pPr>
      <w:r w:rsidRPr="009D2823">
        <w:rPr>
          <w:sz w:val="32"/>
          <w:szCs w:val="32"/>
        </w:rPr>
        <w:lastRenderedPageBreak/>
        <w:t>Enter Stock Symbol</w:t>
      </w:r>
    </w:p>
    <w:p w14:paraId="217CC240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Click in the SYMBOL column</w:t>
      </w:r>
    </w:p>
    <w:p w14:paraId="4A34C759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Type a stock symbol (example: AAPL for Apple)</w:t>
      </w:r>
    </w:p>
    <w:p w14:paraId="65D080B7" w14:textId="3810E9FC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Press Enter</w:t>
      </w:r>
      <w:r w:rsidR="00742BB4">
        <w:rPr>
          <w:sz w:val="32"/>
          <w:szCs w:val="32"/>
        </w:rPr>
        <w:t xml:space="preserve"> (Ignore RED delete button for QTY=0)</w:t>
      </w:r>
    </w:p>
    <w:p w14:paraId="0AE6CF17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b/>
          <w:sz w:val="32"/>
          <w:szCs w:val="32"/>
        </w:rPr>
        <w:t>The row fills with current price information!</w:t>
      </w:r>
    </w:p>
    <w:p w14:paraId="53A35A54" w14:textId="77777777" w:rsidR="002A2ABA" w:rsidRPr="009D2823" w:rsidRDefault="00000000">
      <w:pPr>
        <w:pStyle w:val="Heading2"/>
        <w:rPr>
          <w:sz w:val="32"/>
          <w:szCs w:val="32"/>
        </w:rPr>
      </w:pPr>
      <w:r w:rsidRPr="009D2823">
        <w:rPr>
          <w:sz w:val="32"/>
          <w:szCs w:val="32"/>
        </w:rPr>
        <w:t>Set Your Parameters</w:t>
      </w:r>
    </w:p>
    <w:p w14:paraId="3CCD3277" w14:textId="77777777" w:rsidR="002A2ABA" w:rsidRPr="009D2823" w:rsidRDefault="00000000">
      <w:pPr>
        <w:rPr>
          <w:sz w:val="32"/>
          <w:szCs w:val="32"/>
        </w:rPr>
      </w:pPr>
      <w:r w:rsidRPr="009D2823">
        <w:rPr>
          <w:sz w:val="32"/>
          <w:szCs w:val="32"/>
        </w:rPr>
        <w:t>Click in each column and set these beginner-friendly values:</w:t>
      </w:r>
    </w:p>
    <w:p w14:paraId="2715D2ED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b/>
          <w:sz w:val="32"/>
          <w:szCs w:val="32"/>
        </w:rPr>
        <w:t>BUDGET: 1000</w:t>
      </w:r>
      <w:r w:rsidRPr="009D2823">
        <w:rPr>
          <w:sz w:val="32"/>
          <w:szCs w:val="32"/>
        </w:rPr>
        <w:t xml:space="preserve"> (spend up to $1,000)</w:t>
      </w:r>
    </w:p>
    <w:p w14:paraId="0B49A3D2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b/>
          <w:sz w:val="32"/>
          <w:szCs w:val="32"/>
        </w:rPr>
        <w:t>L (Limit): 10.0</w:t>
      </w:r>
      <w:r w:rsidRPr="009D2823">
        <w:rPr>
          <w:sz w:val="32"/>
          <w:szCs w:val="32"/>
        </w:rPr>
        <w:t xml:space="preserve"> (sell if price goes up 10%)</w:t>
      </w:r>
    </w:p>
    <w:p w14:paraId="231E5AF9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b/>
          <w:sz w:val="32"/>
          <w:szCs w:val="32"/>
        </w:rPr>
        <w:t>S (Stop): 5.0</w:t>
      </w:r>
      <w:r w:rsidRPr="009D2823">
        <w:rPr>
          <w:sz w:val="32"/>
          <w:szCs w:val="32"/>
        </w:rPr>
        <w:t xml:space="preserve"> (sell if price drops 5%)</w:t>
      </w:r>
    </w:p>
    <w:p w14:paraId="5E94D853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b/>
          <w:sz w:val="32"/>
          <w:szCs w:val="32"/>
        </w:rPr>
        <w:t>C (CHARM): 0</w:t>
      </w:r>
      <w:r w:rsidRPr="009D2823">
        <w:rPr>
          <w:sz w:val="32"/>
          <w:szCs w:val="32"/>
        </w:rPr>
        <w:t xml:space="preserve"> (leave at 0 for now - advanced feature)</w:t>
      </w:r>
    </w:p>
    <w:p w14:paraId="0379B458" w14:textId="77777777" w:rsidR="002A2ABA" w:rsidRPr="009D2823" w:rsidRDefault="00000000">
      <w:pPr>
        <w:pStyle w:val="Heading1"/>
        <w:rPr>
          <w:sz w:val="32"/>
          <w:szCs w:val="32"/>
        </w:rPr>
      </w:pPr>
      <w:r w:rsidRPr="009D2823">
        <w:rPr>
          <w:sz w:val="32"/>
          <w:szCs w:val="32"/>
        </w:rPr>
        <w:t>STEP 4: PLACE YOUR ORDER</w:t>
      </w:r>
    </w:p>
    <w:p w14:paraId="6F084E56" w14:textId="77777777" w:rsidR="002A2ABA" w:rsidRPr="009D2823" w:rsidRDefault="00000000">
      <w:pPr>
        <w:pStyle w:val="Heading2"/>
        <w:rPr>
          <w:sz w:val="32"/>
          <w:szCs w:val="32"/>
        </w:rPr>
      </w:pPr>
      <w:r w:rsidRPr="009D2823">
        <w:rPr>
          <w:sz w:val="32"/>
          <w:szCs w:val="32"/>
        </w:rPr>
        <w:t>Buy the Stock</w:t>
      </w:r>
    </w:p>
    <w:p w14:paraId="2CB22630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Click your stock row (it turns blue when selected)</w:t>
      </w:r>
    </w:p>
    <w:p w14:paraId="496FDD79" w14:textId="77777777" w:rsidR="002A2ABA" w:rsidRPr="009D2823" w:rsidRDefault="00000000">
      <w:pPr>
        <w:pStyle w:val="ListNumber"/>
        <w:rPr>
          <w:sz w:val="32"/>
          <w:szCs w:val="32"/>
        </w:rPr>
      </w:pPr>
      <w:r w:rsidRPr="009D2823">
        <w:rPr>
          <w:sz w:val="32"/>
          <w:szCs w:val="32"/>
        </w:rPr>
        <w:t>That's it! CHARM processes the order automatically</w:t>
      </w:r>
    </w:p>
    <w:p w14:paraId="63904339" w14:textId="77777777" w:rsidR="002A2ABA" w:rsidRPr="009D2823" w:rsidRDefault="00000000">
      <w:pPr>
        <w:pStyle w:val="Heading2"/>
        <w:rPr>
          <w:sz w:val="32"/>
          <w:szCs w:val="32"/>
        </w:rPr>
      </w:pPr>
      <w:r w:rsidRPr="009D2823">
        <w:rPr>
          <w:sz w:val="32"/>
          <w:szCs w:val="32"/>
        </w:rPr>
        <w:t>What Happens Next</w:t>
      </w:r>
    </w:p>
    <w:p w14:paraId="306FBA80" w14:textId="77777777" w:rsidR="002A2ABA" w:rsidRPr="009D2823" w:rsidRDefault="00000000">
      <w:pPr>
        <w:rPr>
          <w:sz w:val="32"/>
          <w:szCs w:val="32"/>
        </w:rPr>
      </w:pPr>
      <w:r w:rsidRPr="009D2823">
        <w:rPr>
          <w:b/>
          <w:sz w:val="32"/>
          <w:szCs w:val="32"/>
        </w:rPr>
        <w:t>IF MARKET IS OPEN (9:30 AM - 4:00 PM Eastern):</w:t>
      </w:r>
    </w:p>
    <w:p w14:paraId="49527D57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Order submits to Alpaca immediately</w:t>
      </w:r>
    </w:p>
    <w:p w14:paraId="7C9F5F53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Fills in 1-2 seconds</w:t>
      </w:r>
    </w:p>
    <w:p w14:paraId="0918E280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You now own shares!</w:t>
      </w:r>
    </w:p>
    <w:p w14:paraId="521D7CAA" w14:textId="77777777" w:rsidR="002A2ABA" w:rsidRPr="009D2823" w:rsidRDefault="00000000">
      <w:pPr>
        <w:rPr>
          <w:sz w:val="32"/>
          <w:szCs w:val="32"/>
        </w:rPr>
      </w:pPr>
      <w:r w:rsidRPr="009D2823">
        <w:rPr>
          <w:b/>
          <w:sz w:val="32"/>
          <w:szCs w:val="32"/>
        </w:rPr>
        <w:t>IF MARKET IS CLOSED:</w:t>
      </w:r>
    </w:p>
    <w:p w14:paraId="50446A89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Order is queued inside CHARM</w:t>
      </w:r>
    </w:p>
    <w:p w14:paraId="6BB7EF5F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 xml:space="preserve">Status shows "⏰ Market open in </w:t>
      </w:r>
      <w:proofErr w:type="spellStart"/>
      <w:r w:rsidRPr="009D2823">
        <w:rPr>
          <w:sz w:val="32"/>
          <w:szCs w:val="32"/>
        </w:rPr>
        <w:t>Xh</w:t>
      </w:r>
      <w:proofErr w:type="spellEnd"/>
      <w:r w:rsidRPr="009D2823">
        <w:rPr>
          <w:sz w:val="32"/>
          <w:szCs w:val="32"/>
        </w:rPr>
        <w:t xml:space="preserve"> </w:t>
      </w:r>
      <w:proofErr w:type="spellStart"/>
      <w:r w:rsidRPr="009D2823">
        <w:rPr>
          <w:sz w:val="32"/>
          <w:szCs w:val="32"/>
        </w:rPr>
        <w:t>Ym</w:t>
      </w:r>
      <w:proofErr w:type="spellEnd"/>
      <w:r w:rsidRPr="009D2823">
        <w:rPr>
          <w:sz w:val="32"/>
          <w:szCs w:val="32"/>
        </w:rPr>
        <w:t>"</w:t>
      </w:r>
    </w:p>
    <w:p w14:paraId="0A66F50B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Will auto-submit at 9:30 AM Eastern</w:t>
      </w:r>
    </w:p>
    <w:p w14:paraId="2AD35F45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You don't need to do anything!</w:t>
      </w:r>
    </w:p>
    <w:p w14:paraId="09FA9D5B" w14:textId="77777777" w:rsidR="002A2ABA" w:rsidRPr="009D2823" w:rsidRDefault="00000000">
      <w:pPr>
        <w:pStyle w:val="Heading2"/>
        <w:rPr>
          <w:sz w:val="32"/>
          <w:szCs w:val="32"/>
        </w:rPr>
      </w:pPr>
      <w:r w:rsidRPr="009D2823">
        <w:rPr>
          <w:sz w:val="32"/>
          <w:szCs w:val="32"/>
        </w:rPr>
        <w:lastRenderedPageBreak/>
        <w:t>After Order Fills</w:t>
      </w:r>
    </w:p>
    <w:p w14:paraId="6E7363E1" w14:textId="77777777" w:rsidR="002A2ABA" w:rsidRPr="009D2823" w:rsidRDefault="00000000">
      <w:pPr>
        <w:rPr>
          <w:sz w:val="32"/>
          <w:szCs w:val="32"/>
        </w:rPr>
      </w:pPr>
      <w:r w:rsidRPr="009D2823">
        <w:rPr>
          <w:sz w:val="32"/>
          <w:szCs w:val="32"/>
        </w:rPr>
        <w:t>You will see:</w:t>
      </w:r>
    </w:p>
    <w:p w14:paraId="5BCB94F0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QTY = number of shares you own</w:t>
      </w:r>
    </w:p>
    <w:p w14:paraId="2C1DB21A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COST = total money you spent</w:t>
      </w:r>
    </w:p>
    <w:p w14:paraId="0A464D0A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P&amp;L = your profit or loss (starts at $0)</w:t>
      </w:r>
    </w:p>
    <w:p w14:paraId="460637F2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MODE = WATCH (CHARM is now monitoring)</w:t>
      </w:r>
    </w:p>
    <w:p w14:paraId="779D2B68" w14:textId="77777777" w:rsidR="002A2ABA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STATUS = "🛡️ CHARM ACTIVE"</w:t>
      </w:r>
    </w:p>
    <w:p w14:paraId="7DB998AD" w14:textId="77777777" w:rsidR="007E74FB" w:rsidRDefault="007E74FB" w:rsidP="007E74FB">
      <w:pPr>
        <w:pStyle w:val="ListBullet"/>
        <w:numPr>
          <w:ilvl w:val="0"/>
          <w:numId w:val="0"/>
        </w:numPr>
        <w:ind w:left="360" w:hanging="360"/>
        <w:rPr>
          <w:sz w:val="32"/>
          <w:szCs w:val="32"/>
        </w:rPr>
      </w:pPr>
    </w:p>
    <w:p w14:paraId="614EAC8B" w14:textId="77777777" w:rsidR="007E74FB" w:rsidRPr="009D2823" w:rsidRDefault="007E74FB" w:rsidP="007E74FB">
      <w:pPr>
        <w:pStyle w:val="ListBullet"/>
        <w:numPr>
          <w:ilvl w:val="0"/>
          <w:numId w:val="0"/>
        </w:numPr>
        <w:ind w:left="360" w:hanging="360"/>
        <w:rPr>
          <w:sz w:val="32"/>
          <w:szCs w:val="32"/>
        </w:rPr>
      </w:pPr>
    </w:p>
    <w:p w14:paraId="54B97D70" w14:textId="3FE4FB42" w:rsidR="007E74FB" w:rsidRPr="001735B1" w:rsidRDefault="00000000" w:rsidP="007E74FB">
      <w:pPr>
        <w:spacing w:after="0" w:line="240" w:lineRule="auto"/>
        <w:rPr>
          <w:rFonts w:ascii="Segoe UI Semibold" w:hAnsi="Segoe UI Semibold" w:cs="Segoe UI Semibold"/>
          <w:b/>
          <w:bCs/>
          <w:color w:val="5F497A" w:themeColor="accent4" w:themeShade="BF"/>
          <w:sz w:val="40"/>
          <w:szCs w:val="40"/>
        </w:rPr>
      </w:pPr>
      <w:r w:rsidRPr="009D2823">
        <w:rPr>
          <w:sz w:val="32"/>
          <w:szCs w:val="32"/>
        </w:rPr>
        <w:br w:type="page"/>
      </w:r>
      <w:r w:rsidR="007E74FB">
        <w:rPr>
          <w:rFonts w:ascii="Segoe UI Semibold" w:hAnsi="Segoe UI Semibold" w:cs="Segoe UI Semibold"/>
          <w:b/>
          <w:bCs/>
          <w:color w:val="5F497A" w:themeColor="accent4" w:themeShade="BF"/>
          <w:sz w:val="40"/>
          <w:szCs w:val="40"/>
        </w:rPr>
        <w:lastRenderedPageBreak/>
        <w:t>NOW</w:t>
      </w:r>
      <w:r w:rsidR="007E74FB" w:rsidRPr="001735B1">
        <w:rPr>
          <w:rFonts w:ascii="Segoe UI Semibold" w:hAnsi="Segoe UI Semibold" w:cs="Segoe UI Semibold"/>
          <w:b/>
          <w:bCs/>
          <w:color w:val="5F497A" w:themeColor="accent4" w:themeShade="BF"/>
          <w:sz w:val="40"/>
          <w:szCs w:val="40"/>
        </w:rPr>
        <w:t xml:space="preserve"> </w:t>
      </w:r>
      <w:r w:rsidR="007E74FB">
        <w:rPr>
          <w:rFonts w:ascii="Segoe UI Semibold" w:hAnsi="Segoe UI Semibold" w:cs="Segoe UI Semibold"/>
          <w:b/>
          <w:bCs/>
          <w:color w:val="5F497A" w:themeColor="accent4" w:themeShade="BF"/>
          <w:sz w:val="40"/>
          <w:szCs w:val="40"/>
        </w:rPr>
        <w:t xml:space="preserve">YOU </w:t>
      </w:r>
      <w:r w:rsidR="007E74FB" w:rsidRPr="001735B1">
        <w:rPr>
          <w:rFonts w:ascii="Segoe UI Semibold" w:hAnsi="Segoe UI Semibold" w:cs="Segoe UI Semibold"/>
          <w:b/>
          <w:bCs/>
          <w:color w:val="5F497A" w:themeColor="accent4" w:themeShade="BF"/>
          <w:sz w:val="40"/>
          <w:szCs w:val="40"/>
        </w:rPr>
        <w:t xml:space="preserve">CAN </w:t>
      </w:r>
      <w:bookmarkStart w:id="0" w:name="OLE_LINK14"/>
      <w:r w:rsidR="007E74FB" w:rsidRPr="001735B1">
        <w:rPr>
          <w:rFonts w:ascii="Segoe UI Semibold" w:hAnsi="Segoe UI Semibold" w:cs="Segoe UI Semibold"/>
          <w:b/>
          <w:bCs/>
          <w:color w:val="5F497A" w:themeColor="accent4" w:themeShade="BF"/>
          <w:sz w:val="40"/>
          <w:szCs w:val="40"/>
        </w:rPr>
        <w:t>TEST WHO DOES IT BETTER!</w:t>
      </w:r>
    </w:p>
    <w:bookmarkEnd w:id="0"/>
    <w:p w14:paraId="6B0E0C6C" w14:textId="77777777" w:rsidR="007E74FB" w:rsidRPr="007C7635" w:rsidRDefault="007E74FB" w:rsidP="007E74FB">
      <w:pPr>
        <w:spacing w:after="0" w:line="240" w:lineRule="auto"/>
        <w:rPr>
          <w:rFonts w:ascii="Segoe UI Semibold" w:hAnsi="Segoe UI Semibold" w:cs="Segoe UI Semibold"/>
          <w:color w:val="5F497A" w:themeColor="accent4" w:themeShade="BF"/>
          <w:sz w:val="28"/>
          <w:szCs w:val="28"/>
        </w:rPr>
      </w:pPr>
      <w:r w:rsidRPr="007C7635"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63B191D8" wp14:editId="2E34FCEA">
            <wp:simplePos x="0" y="0"/>
            <wp:positionH relativeFrom="column">
              <wp:posOffset>4449572</wp:posOffset>
            </wp:positionH>
            <wp:positionV relativeFrom="paragraph">
              <wp:posOffset>190500</wp:posOffset>
            </wp:positionV>
            <wp:extent cx="1248410" cy="390525"/>
            <wp:effectExtent l="0" t="0" r="8890" b="9525"/>
            <wp:wrapTight wrapText="bothSides">
              <wp:wrapPolygon edited="0">
                <wp:start x="0" y="0"/>
                <wp:lineTo x="0" y="21073"/>
                <wp:lineTo x="21424" y="21073"/>
                <wp:lineTo x="2142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FF8A2A" w14:textId="77777777" w:rsidR="007E74FB" w:rsidRPr="007C7635" w:rsidRDefault="007E74FB" w:rsidP="007E74FB">
      <w:pPr>
        <w:pStyle w:val="ListParagraph"/>
        <w:numPr>
          <w:ilvl w:val="0"/>
          <w:numId w:val="10"/>
        </w:numPr>
        <w:spacing w:after="0" w:line="240" w:lineRule="auto"/>
        <w:rPr>
          <w:rFonts w:ascii="Segoe UI Semibold" w:hAnsi="Segoe UI Semibold" w:cs="Segoe UI Semibold"/>
          <w:sz w:val="28"/>
          <w:szCs w:val="28"/>
        </w:rPr>
      </w:pPr>
      <w:r w:rsidRPr="007C7635">
        <w:rPr>
          <w:rFonts w:ascii="Segoe UI Semibold" w:hAnsi="Segoe UI Semibold" w:cs="Segoe UI Semibold"/>
          <w:color w:val="000000" w:themeColor="text1"/>
          <w:sz w:val="28"/>
          <w:szCs w:val="28"/>
        </w:rPr>
        <w:t xml:space="preserve">In PAPER trading after buying a stock select… </w:t>
      </w:r>
    </w:p>
    <w:p w14:paraId="2A643BB6" w14:textId="77777777" w:rsidR="007E74FB" w:rsidRPr="007C7635" w:rsidRDefault="007E74FB" w:rsidP="007E74FB">
      <w:pPr>
        <w:spacing w:after="0" w:line="240" w:lineRule="auto"/>
        <w:rPr>
          <w:rFonts w:ascii="Segoe UI Semibold" w:hAnsi="Segoe UI Semibold" w:cs="Segoe UI Semibold"/>
          <w:sz w:val="28"/>
          <w:szCs w:val="28"/>
        </w:rPr>
      </w:pPr>
    </w:p>
    <w:p w14:paraId="62536F69" w14:textId="77777777" w:rsidR="007E74FB" w:rsidRPr="007C7635" w:rsidRDefault="007E74FB" w:rsidP="007E74FB">
      <w:pPr>
        <w:spacing w:after="0" w:line="240" w:lineRule="auto"/>
        <w:rPr>
          <w:rFonts w:ascii="Segoe UI Semibold" w:hAnsi="Segoe UI Semibold" w:cs="Segoe UI Semibold"/>
          <w:sz w:val="28"/>
          <w:szCs w:val="28"/>
        </w:rPr>
      </w:pPr>
      <w:r>
        <w:rPr>
          <w:rFonts w:ascii="Segoe UI Semibold" w:hAnsi="Segoe UI Semibold" w:cs="Segoe UI Semibold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1D767A3" wp14:editId="7FAFAEC1">
            <wp:simplePos x="0" y="0"/>
            <wp:positionH relativeFrom="margin">
              <wp:align>right</wp:align>
            </wp:positionH>
            <wp:positionV relativeFrom="paragraph">
              <wp:posOffset>10287</wp:posOffset>
            </wp:positionV>
            <wp:extent cx="2831465" cy="1974850"/>
            <wp:effectExtent l="0" t="0" r="6985" b="6350"/>
            <wp:wrapTight wrapText="bothSides">
              <wp:wrapPolygon edited="0">
                <wp:start x="0" y="0"/>
                <wp:lineTo x="0" y="21461"/>
                <wp:lineTo x="21508" y="21461"/>
                <wp:lineTo x="2150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850" cy="1981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E5F51F" w14:textId="77777777" w:rsidR="007E74FB" w:rsidRPr="007C7635" w:rsidRDefault="007E74FB" w:rsidP="007E74FB">
      <w:pPr>
        <w:pStyle w:val="ListParagraph"/>
        <w:numPr>
          <w:ilvl w:val="0"/>
          <w:numId w:val="10"/>
        </w:numPr>
        <w:spacing w:after="0" w:line="240" w:lineRule="auto"/>
        <w:rPr>
          <w:rFonts w:ascii="Segoe UI Semibold" w:hAnsi="Segoe UI Semibold" w:cs="Segoe UI Semibold"/>
          <w:sz w:val="28"/>
          <w:szCs w:val="28"/>
        </w:rPr>
      </w:pPr>
      <w:proofErr w:type="gramStart"/>
      <w:r w:rsidRPr="007C7635">
        <w:rPr>
          <w:rFonts w:ascii="Segoe UI Semibold" w:hAnsi="Segoe UI Semibold" w:cs="Segoe UI Semibold"/>
          <w:color w:val="000000" w:themeColor="text1"/>
          <w:sz w:val="28"/>
          <w:szCs w:val="28"/>
        </w:rPr>
        <w:t>Click..</w:t>
      </w:r>
      <w:proofErr w:type="gramEnd"/>
      <w:r w:rsidRPr="007C7635">
        <w:rPr>
          <w:rFonts w:ascii="Segoe UI Semibold" w:hAnsi="Segoe UI Semibold" w:cs="Segoe UI Semibold"/>
          <w:color w:val="000000" w:themeColor="text1"/>
          <w:sz w:val="28"/>
          <w:szCs w:val="28"/>
        </w:rPr>
        <w:t xml:space="preserve"> [OK}</w:t>
      </w:r>
    </w:p>
    <w:p w14:paraId="51F98844" w14:textId="77777777" w:rsidR="007E74FB" w:rsidRDefault="007E74FB" w:rsidP="007E74FB">
      <w:pPr>
        <w:pStyle w:val="ListParagraph"/>
        <w:spacing w:after="0" w:line="240" w:lineRule="auto"/>
        <w:rPr>
          <w:rFonts w:ascii="Segoe UI Semibold" w:hAnsi="Segoe UI Semibold" w:cs="Segoe UI Semibold"/>
          <w:color w:val="000000" w:themeColor="text1"/>
          <w:sz w:val="32"/>
          <w:szCs w:val="32"/>
        </w:rPr>
      </w:pPr>
    </w:p>
    <w:p w14:paraId="6CED8905" w14:textId="77777777" w:rsidR="007E74FB" w:rsidRDefault="007E74FB" w:rsidP="007E74FB">
      <w:pPr>
        <w:pStyle w:val="ListParagraph"/>
        <w:spacing w:after="0" w:line="240" w:lineRule="auto"/>
        <w:rPr>
          <w:rFonts w:ascii="Segoe UI Semibold" w:hAnsi="Segoe UI Semibold" w:cs="Segoe UI Semibold"/>
          <w:color w:val="000000" w:themeColor="text1"/>
          <w:sz w:val="32"/>
          <w:szCs w:val="32"/>
        </w:rPr>
      </w:pPr>
    </w:p>
    <w:p w14:paraId="6FAE695E" w14:textId="77777777" w:rsidR="007E74FB" w:rsidRDefault="007E74FB" w:rsidP="007E74FB">
      <w:pPr>
        <w:pStyle w:val="ListParagraph"/>
        <w:spacing w:after="0" w:line="240" w:lineRule="auto"/>
        <w:rPr>
          <w:rFonts w:ascii="Segoe UI Semibold" w:hAnsi="Segoe UI Semibold" w:cs="Segoe UI Semibold"/>
          <w:color w:val="000000" w:themeColor="text1"/>
          <w:sz w:val="32"/>
          <w:szCs w:val="32"/>
        </w:rPr>
      </w:pPr>
    </w:p>
    <w:p w14:paraId="110D325D" w14:textId="77777777" w:rsidR="007E74FB" w:rsidRDefault="007E74FB" w:rsidP="007E74FB">
      <w:pPr>
        <w:pStyle w:val="ListParagraph"/>
        <w:spacing w:after="0" w:line="240" w:lineRule="auto"/>
        <w:rPr>
          <w:rFonts w:ascii="Segoe UI Semibold" w:hAnsi="Segoe UI Semibold" w:cs="Segoe UI Semibold"/>
          <w:color w:val="000000" w:themeColor="text1"/>
          <w:sz w:val="32"/>
          <w:szCs w:val="32"/>
        </w:rPr>
      </w:pPr>
    </w:p>
    <w:p w14:paraId="4251CCF6" w14:textId="77777777" w:rsidR="007E74FB" w:rsidRDefault="007E74FB" w:rsidP="007E74FB">
      <w:pPr>
        <w:pStyle w:val="ListParagraph"/>
        <w:spacing w:after="0" w:line="240" w:lineRule="auto"/>
        <w:rPr>
          <w:rFonts w:ascii="Segoe UI Semibold" w:hAnsi="Segoe UI Semibold" w:cs="Segoe UI Semibold"/>
          <w:color w:val="000000" w:themeColor="text1"/>
          <w:sz w:val="32"/>
          <w:szCs w:val="32"/>
        </w:rPr>
      </w:pPr>
    </w:p>
    <w:p w14:paraId="5730D587" w14:textId="77777777" w:rsidR="007E74FB" w:rsidRPr="00002677" w:rsidRDefault="007E74FB" w:rsidP="007E74FB">
      <w:pPr>
        <w:pStyle w:val="ListParagraph"/>
        <w:spacing w:after="0" w:line="240" w:lineRule="auto"/>
        <w:rPr>
          <w:rFonts w:ascii="Segoe UI Semibold" w:hAnsi="Segoe UI Semibold" w:cs="Segoe UI Semibold"/>
          <w:sz w:val="28"/>
          <w:szCs w:val="28"/>
        </w:rPr>
      </w:pPr>
    </w:p>
    <w:p w14:paraId="077C85EC" w14:textId="77777777" w:rsidR="007E74FB" w:rsidRDefault="007E74FB" w:rsidP="007E74FB">
      <w:pPr>
        <w:pStyle w:val="ListParagraph"/>
        <w:numPr>
          <w:ilvl w:val="0"/>
          <w:numId w:val="10"/>
        </w:numPr>
        <w:pBdr>
          <w:bottom w:val="single" w:sz="4" w:space="1" w:color="auto"/>
        </w:pBdr>
        <w:spacing w:after="0" w:line="240" w:lineRule="auto"/>
        <w:ind w:left="360"/>
        <w:rPr>
          <w:rFonts w:ascii="Segoe UI Semibold" w:hAnsi="Segoe UI Semibold" w:cs="Segoe UI Semibold"/>
          <w:sz w:val="28"/>
          <w:szCs w:val="28"/>
        </w:rPr>
      </w:pPr>
      <w:r w:rsidRPr="001013A3">
        <w:rPr>
          <w:rFonts w:ascii="Segoe UI Semibold" w:hAnsi="Segoe UI Semibold" w:cs="Segoe UI Semibold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11D01A74" wp14:editId="77937CD3">
            <wp:simplePos x="0" y="0"/>
            <wp:positionH relativeFrom="margin">
              <wp:align>right</wp:align>
            </wp:positionH>
            <wp:positionV relativeFrom="paragraph">
              <wp:posOffset>738505</wp:posOffset>
            </wp:positionV>
            <wp:extent cx="6123305" cy="1402080"/>
            <wp:effectExtent l="0" t="0" r="0" b="7620"/>
            <wp:wrapTight wrapText="bothSides">
              <wp:wrapPolygon edited="0">
                <wp:start x="0" y="0"/>
                <wp:lineTo x="0" y="21424"/>
                <wp:lineTo x="21504" y="21424"/>
                <wp:lineTo x="2150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44C">
        <w:rPr>
          <w:rFonts w:ascii="Segoe UI Semibold" w:hAnsi="Segoe UI Semibold" w:cs="Segoe UI Semibold"/>
          <w:color w:val="000000" w:themeColor="text1"/>
          <w:sz w:val="28"/>
          <w:szCs w:val="28"/>
        </w:rPr>
        <w:t>You will see your newly entered stock appear in 2 rows – the original and a second ROW with ½ the number of shares in each</w:t>
      </w:r>
      <w:r>
        <w:rPr>
          <w:rFonts w:ascii="Segoe UI Semibold" w:hAnsi="Segoe UI Semibold" w:cs="Segoe UI Semibold"/>
          <w:color w:val="000000" w:themeColor="text1"/>
          <w:sz w:val="28"/>
          <w:szCs w:val="28"/>
        </w:rPr>
        <w:t>…</w:t>
      </w:r>
      <w:r w:rsidRPr="0085544C">
        <w:rPr>
          <w:rFonts w:ascii="Segoe UI Semibold" w:hAnsi="Segoe UI Semibold" w:cs="Segoe UI Semibold"/>
          <w:color w:val="000000" w:themeColor="text1"/>
          <w:sz w:val="28"/>
          <w:szCs w:val="28"/>
        </w:rPr>
        <w:t xml:space="preserve"> </w:t>
      </w:r>
    </w:p>
    <w:p w14:paraId="4F2A5519" w14:textId="77777777" w:rsidR="007E74FB" w:rsidRDefault="007E74FB" w:rsidP="007E74FB">
      <w:pPr>
        <w:spacing w:after="0" w:line="240" w:lineRule="auto"/>
        <w:rPr>
          <w:rFonts w:ascii="Segoe UI Semibold" w:hAnsi="Segoe UI Semibold" w:cs="Segoe UI Semibold"/>
          <w:sz w:val="28"/>
          <w:szCs w:val="28"/>
        </w:rPr>
      </w:pPr>
    </w:p>
    <w:p w14:paraId="260F79EC" w14:textId="77777777" w:rsidR="007E74FB" w:rsidRDefault="007E74FB" w:rsidP="007E74FB">
      <w:pPr>
        <w:pStyle w:val="ListParagraph"/>
        <w:numPr>
          <w:ilvl w:val="0"/>
          <w:numId w:val="10"/>
        </w:numPr>
        <w:spacing w:after="0" w:line="240" w:lineRule="auto"/>
        <w:rPr>
          <w:rFonts w:ascii="Segoe UI Semibold" w:hAnsi="Segoe UI Semibold" w:cs="Segoe UI Semibold"/>
          <w:sz w:val="28"/>
          <w:szCs w:val="28"/>
        </w:rPr>
      </w:pPr>
      <w:r>
        <w:rPr>
          <w:rFonts w:ascii="Segoe UI Semibold" w:hAnsi="Segoe UI Semibold" w:cs="Segoe UI Semibold"/>
          <w:sz w:val="28"/>
          <w:szCs w:val="28"/>
        </w:rPr>
        <w:t xml:space="preserve">Select (while remaining on the same </w:t>
      </w:r>
      <w:proofErr w:type="gramStart"/>
      <w:r>
        <w:rPr>
          <w:rFonts w:ascii="Segoe UI Semibold" w:hAnsi="Segoe UI Semibold" w:cs="Segoe UI Semibold"/>
          <w:sz w:val="28"/>
          <w:szCs w:val="28"/>
        </w:rPr>
        <w:t>row)…</w:t>
      </w:r>
      <w:proofErr w:type="gramEnd"/>
      <w:r>
        <w:rPr>
          <w:rFonts w:ascii="Segoe UI Semibold" w:hAnsi="Segoe UI Semibold" w:cs="Segoe UI Semibold"/>
          <w:sz w:val="28"/>
          <w:szCs w:val="28"/>
        </w:rPr>
        <w:t xml:space="preserve"> </w:t>
      </w:r>
      <w:r w:rsidRPr="00D30E64">
        <w:rPr>
          <w:rFonts w:ascii="Segoe UI Semibold" w:hAnsi="Segoe UI Semibold" w:cs="Segoe UI Semibold"/>
          <w:color w:val="E36C0A" w:themeColor="accent6" w:themeShade="BF"/>
          <w:sz w:val="32"/>
          <w:szCs w:val="32"/>
        </w:rPr>
        <w:t>[</w:t>
      </w:r>
      <w:r w:rsidRPr="00D30E64">
        <w:rPr>
          <w:rFonts w:ascii="Segoe UI Semibold" w:hAnsi="Segoe UI Semibold" w:cs="Segoe UI Semibold"/>
          <w:i/>
          <w:iCs/>
          <w:color w:val="E36C0A" w:themeColor="accent6" w:themeShade="BF"/>
          <w:sz w:val="32"/>
          <w:szCs w:val="32"/>
          <w:u w:val="single"/>
        </w:rPr>
        <w:t>activate…</w:t>
      </w:r>
      <w:proofErr w:type="spellStart"/>
      <w:r w:rsidRPr="00D30E64">
        <w:rPr>
          <w:rFonts w:ascii="Segoe UI Semibold" w:hAnsi="Segoe UI Semibold" w:cs="Segoe UI Semibold"/>
          <w:i/>
          <w:iCs/>
          <w:color w:val="E36C0A" w:themeColor="accent6" w:themeShade="BF"/>
          <w:sz w:val="32"/>
          <w:szCs w:val="32"/>
          <w:u w:val="single"/>
        </w:rPr>
        <w:t>CHARMie</w:t>
      </w:r>
      <w:proofErr w:type="spellEnd"/>
      <w:r w:rsidRPr="00D30E64">
        <w:rPr>
          <w:rFonts w:ascii="Segoe UI Semibold" w:hAnsi="Segoe UI Semibold" w:cs="Segoe UI Semibold"/>
          <w:i/>
          <w:iCs/>
          <w:color w:val="E36C0A" w:themeColor="accent6" w:themeShade="BF"/>
          <w:sz w:val="32"/>
          <w:szCs w:val="32"/>
          <w:u w:val="single"/>
        </w:rPr>
        <w:t>]</w:t>
      </w:r>
      <w:r w:rsidRPr="00DF1B19">
        <w:rPr>
          <w:rFonts w:ascii="Segoe UI Semibold" w:hAnsi="Segoe UI Semibold" w:cs="Segoe UI Semibold"/>
          <w:color w:val="E36C0A" w:themeColor="accent6" w:themeShade="BF"/>
          <w:sz w:val="28"/>
          <w:szCs w:val="28"/>
        </w:rPr>
        <w:t xml:space="preserve">  </w:t>
      </w:r>
      <w:r>
        <w:rPr>
          <w:rFonts w:ascii="Segoe UI Semibold" w:hAnsi="Segoe UI Semibold" w:cs="Segoe UI Semibold"/>
          <w:sz w:val="28"/>
          <w:szCs w:val="28"/>
        </w:rPr>
        <w:t xml:space="preserve">and watch as the (green)-ROW’s  L S C numbers change as </w:t>
      </w:r>
      <w:proofErr w:type="spellStart"/>
      <w:r>
        <w:rPr>
          <w:rFonts w:ascii="Segoe UI Semibold" w:hAnsi="Segoe UI Semibold" w:cs="Segoe UI Semibold"/>
          <w:sz w:val="28"/>
          <w:szCs w:val="28"/>
        </w:rPr>
        <w:t>CHARMie</w:t>
      </w:r>
      <w:proofErr w:type="spellEnd"/>
      <w:r>
        <w:rPr>
          <w:rFonts w:ascii="Segoe UI Semibold" w:hAnsi="Segoe UI Semibold" w:cs="Segoe UI Semibold"/>
          <w:sz w:val="28"/>
          <w:szCs w:val="28"/>
        </w:rPr>
        <w:t xml:space="preserve"> goes to work! </w:t>
      </w:r>
    </w:p>
    <w:p w14:paraId="3AC52468" w14:textId="77777777" w:rsidR="007E74FB" w:rsidRDefault="007E74FB" w:rsidP="007E74FB">
      <w:pPr>
        <w:pStyle w:val="ListParagraph"/>
        <w:spacing w:after="0" w:line="240" w:lineRule="auto"/>
        <w:rPr>
          <w:rFonts w:ascii="Segoe UI Semibold" w:hAnsi="Segoe UI Semibold" w:cs="Segoe UI Semibold"/>
          <w:sz w:val="28"/>
          <w:szCs w:val="28"/>
        </w:rPr>
      </w:pPr>
      <w:r>
        <w:rPr>
          <w:rFonts w:ascii="Segoe UI Semibold" w:hAnsi="Segoe UI Semibold" w:cs="Segoe UI Semibold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0289CB1" wp14:editId="61101DD2">
            <wp:simplePos x="0" y="0"/>
            <wp:positionH relativeFrom="column">
              <wp:posOffset>2427097</wp:posOffset>
            </wp:positionH>
            <wp:positionV relativeFrom="paragraph">
              <wp:posOffset>8890</wp:posOffset>
            </wp:positionV>
            <wp:extent cx="4109085" cy="1049020"/>
            <wp:effectExtent l="0" t="0" r="571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 Semibold" w:hAnsi="Segoe UI Semibold" w:cs="Segoe UI Semibold"/>
          <w:sz w:val="28"/>
          <w:szCs w:val="28"/>
        </w:rPr>
        <w:t xml:space="preserve">        </w:t>
      </w:r>
    </w:p>
    <w:p w14:paraId="3812832C" w14:textId="77777777" w:rsidR="007E74FB" w:rsidRPr="00552587" w:rsidRDefault="007E74FB" w:rsidP="007E74FB">
      <w:pPr>
        <w:pStyle w:val="ListParagraph"/>
        <w:spacing w:after="0" w:line="240" w:lineRule="auto"/>
        <w:rPr>
          <w:rFonts w:ascii="Segoe UI Semibold" w:hAnsi="Segoe UI Semibold" w:cs="Segoe UI Semibold"/>
          <w:b/>
          <w:bCs/>
          <w:i/>
          <w:iCs/>
          <w:sz w:val="28"/>
          <w:szCs w:val="28"/>
        </w:rPr>
      </w:pPr>
    </w:p>
    <w:p w14:paraId="393EFD36" w14:textId="77777777" w:rsidR="007E74FB" w:rsidRDefault="007E74FB" w:rsidP="007E74FB">
      <w:pPr>
        <w:spacing w:after="0" w:line="240" w:lineRule="auto"/>
        <w:rPr>
          <w:rFonts w:ascii="Segoe UI Semibold" w:hAnsi="Segoe UI Semibold" w:cs="Segoe UI Semibold"/>
          <w:b/>
          <w:bCs/>
          <w:i/>
          <w:iCs/>
          <w:color w:val="000000" w:themeColor="text1"/>
          <w:sz w:val="32"/>
          <w:szCs w:val="32"/>
        </w:rPr>
      </w:pPr>
      <w:r w:rsidRPr="00552587">
        <w:rPr>
          <w:rFonts w:ascii="Segoe UI Semibold" w:hAnsi="Segoe UI Semibold" w:cs="Segoe UI Semibold"/>
          <w:b/>
          <w:bCs/>
          <w:i/>
          <w:iCs/>
          <w:color w:val="000000" w:themeColor="text1"/>
          <w:sz w:val="32"/>
          <w:szCs w:val="32"/>
        </w:rPr>
        <w:t xml:space="preserve">   </w:t>
      </w:r>
    </w:p>
    <w:p w14:paraId="4084CC5F" w14:textId="77777777" w:rsidR="007E74FB" w:rsidRDefault="007E74FB" w:rsidP="007E74FB">
      <w:pPr>
        <w:spacing w:after="0" w:line="240" w:lineRule="auto"/>
        <w:rPr>
          <w:rFonts w:ascii="Segoe UI Semibold" w:hAnsi="Segoe UI Semibold" w:cs="Segoe UI Semibold"/>
          <w:b/>
          <w:bCs/>
          <w:i/>
          <w:iCs/>
          <w:color w:val="000000" w:themeColor="text1"/>
          <w:sz w:val="32"/>
          <w:szCs w:val="32"/>
        </w:rPr>
      </w:pPr>
    </w:p>
    <w:p w14:paraId="41A1247D" w14:textId="77777777" w:rsidR="007E74FB" w:rsidRPr="00552587" w:rsidRDefault="007E74FB" w:rsidP="007E74FB">
      <w:pPr>
        <w:spacing w:after="0" w:line="240" w:lineRule="auto"/>
        <w:rPr>
          <w:rFonts w:ascii="Segoe UI Semibold" w:hAnsi="Segoe UI Semibold" w:cs="Segoe UI Semibold"/>
          <w:b/>
          <w:bCs/>
          <w:i/>
          <w:iCs/>
          <w:sz w:val="28"/>
          <w:szCs w:val="28"/>
        </w:rPr>
      </w:pPr>
    </w:p>
    <w:p w14:paraId="5E01B04A" w14:textId="77777777" w:rsidR="007E74FB" w:rsidRPr="00552587" w:rsidRDefault="007E74FB" w:rsidP="007E74FB">
      <w:pPr>
        <w:pStyle w:val="ListParagraph"/>
        <w:ind w:left="0"/>
        <w:rPr>
          <w:rFonts w:ascii="Segoe UI Semibold" w:hAnsi="Segoe UI Semibold" w:cs="Segoe UI Semibold"/>
          <w:i/>
          <w:iCs/>
          <w:sz w:val="28"/>
          <w:szCs w:val="28"/>
        </w:rPr>
      </w:pPr>
      <w:r w:rsidRPr="00552587">
        <w:rPr>
          <w:rFonts w:ascii="Segoe UI Semibold" w:hAnsi="Segoe UI Semibold" w:cs="Segoe UI Semibold"/>
          <w:i/>
          <w:iCs/>
          <w:sz w:val="28"/>
          <w:szCs w:val="28"/>
        </w:rPr>
        <w:lastRenderedPageBreak/>
        <w:t xml:space="preserve">THAT’S IT… </w:t>
      </w:r>
      <w:proofErr w:type="spellStart"/>
      <w:r w:rsidRPr="00552587">
        <w:rPr>
          <w:rFonts w:ascii="Segoe UI Semibold" w:hAnsi="Segoe UI Semibold" w:cs="Segoe UI Semibold"/>
          <w:i/>
          <w:iCs/>
          <w:sz w:val="28"/>
          <w:szCs w:val="28"/>
        </w:rPr>
        <w:t>CHARMie’s</w:t>
      </w:r>
      <w:proofErr w:type="spellEnd"/>
      <w:r w:rsidRPr="00552587">
        <w:rPr>
          <w:rFonts w:ascii="Segoe UI Semibold" w:hAnsi="Segoe UI Semibold" w:cs="Segoe UI Semibold"/>
          <w:i/>
          <w:iCs/>
          <w:sz w:val="28"/>
          <w:szCs w:val="28"/>
        </w:rPr>
        <w:t xml:space="preserve"> </w:t>
      </w:r>
      <w:proofErr w:type="spellStart"/>
      <w:r w:rsidRPr="00552587">
        <w:rPr>
          <w:rFonts w:ascii="Segoe UI Semibold" w:hAnsi="Segoe UI Semibold" w:cs="Segoe UI Semibold"/>
          <w:i/>
          <w:iCs/>
          <w:sz w:val="28"/>
          <w:szCs w:val="28"/>
        </w:rPr>
        <w:t>incharge</w:t>
      </w:r>
      <w:proofErr w:type="spellEnd"/>
      <w:r w:rsidRPr="00552587">
        <w:rPr>
          <w:rFonts w:ascii="Segoe UI Semibold" w:hAnsi="Segoe UI Semibold" w:cs="Segoe UI Semibold"/>
          <w:i/>
          <w:iCs/>
          <w:sz w:val="28"/>
          <w:szCs w:val="28"/>
        </w:rPr>
        <w:t xml:space="preserve"> of his ROW and YOU, in your C = 0 ROW!   Now… just wait and see who does better. IT ‘S THAT SIMPLE!</w:t>
      </w:r>
    </w:p>
    <w:p w14:paraId="3AEF7842" w14:textId="77777777" w:rsidR="002A2ABA" w:rsidRPr="009D2823" w:rsidRDefault="00000000">
      <w:pPr>
        <w:pStyle w:val="Heading1"/>
        <w:rPr>
          <w:sz w:val="32"/>
          <w:szCs w:val="32"/>
        </w:rPr>
      </w:pPr>
      <w:r w:rsidRPr="009D2823">
        <w:rPr>
          <w:sz w:val="32"/>
          <w:szCs w:val="32"/>
        </w:rPr>
        <w:t>STEP 5: LET CHARM WORK</w:t>
      </w:r>
    </w:p>
    <w:p w14:paraId="0FE561BC" w14:textId="77777777" w:rsidR="002A2ABA" w:rsidRPr="009D2823" w:rsidRDefault="00000000">
      <w:pPr>
        <w:rPr>
          <w:sz w:val="32"/>
          <w:szCs w:val="32"/>
        </w:rPr>
      </w:pPr>
      <w:r w:rsidRPr="009D2823">
        <w:rPr>
          <w:sz w:val="32"/>
          <w:szCs w:val="32"/>
        </w:rPr>
        <w:t>Once MODE = WATCH, CHARM automatically:</w:t>
      </w:r>
    </w:p>
    <w:p w14:paraId="6DE31008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✓ Checks price every 8 seconds</w:t>
      </w:r>
    </w:p>
    <w:p w14:paraId="3AEAFF96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✓ Calculates your profit/loss in real-time</w:t>
      </w:r>
    </w:p>
    <w:p w14:paraId="645C00EC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✓ Monitors for stop loss trigger (-5%)</w:t>
      </w:r>
    </w:p>
    <w:p w14:paraId="389C38FF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✓ Monitors for limit sell trigger (+10%)</w:t>
      </w:r>
    </w:p>
    <w:p w14:paraId="5C43719E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✓ Auto-sells when either is reached</w:t>
      </w:r>
    </w:p>
    <w:p w14:paraId="00CCACE6" w14:textId="77777777" w:rsidR="007E74FB" w:rsidRDefault="007E74FB">
      <w:pPr>
        <w:rPr>
          <w:b/>
          <w:i/>
          <w:color w:val="2F5496"/>
          <w:sz w:val="32"/>
          <w:szCs w:val="32"/>
        </w:rPr>
      </w:pPr>
    </w:p>
    <w:p w14:paraId="226A9237" w14:textId="5CF01118" w:rsidR="002A2ABA" w:rsidRPr="009D2823" w:rsidRDefault="00000000">
      <w:pPr>
        <w:rPr>
          <w:sz w:val="32"/>
          <w:szCs w:val="32"/>
        </w:rPr>
      </w:pPr>
      <w:r w:rsidRPr="009D2823">
        <w:rPr>
          <w:b/>
          <w:i/>
          <w:color w:val="2F5496"/>
          <w:sz w:val="32"/>
          <w:szCs w:val="32"/>
        </w:rPr>
        <w:t>You don't need to do ANYTHING - just let it run!</w:t>
      </w:r>
    </w:p>
    <w:p w14:paraId="6D781D52" w14:textId="77777777" w:rsidR="002A2ABA" w:rsidRPr="009D2823" w:rsidRDefault="00000000">
      <w:pPr>
        <w:pStyle w:val="Heading2"/>
        <w:rPr>
          <w:sz w:val="32"/>
          <w:szCs w:val="32"/>
        </w:rPr>
      </w:pPr>
      <w:r w:rsidRPr="009D2823">
        <w:rPr>
          <w:sz w:val="32"/>
          <w:szCs w:val="32"/>
        </w:rPr>
        <w:t>Three Possible Scenarios</w:t>
      </w:r>
    </w:p>
    <w:p w14:paraId="3409CEB9" w14:textId="77777777" w:rsidR="002A2ABA" w:rsidRPr="009D2823" w:rsidRDefault="00000000">
      <w:pPr>
        <w:rPr>
          <w:sz w:val="32"/>
          <w:szCs w:val="32"/>
        </w:rPr>
      </w:pPr>
      <w:r w:rsidRPr="009D2823">
        <w:rPr>
          <w:b/>
          <w:color w:val="00B050"/>
          <w:sz w:val="32"/>
          <w:szCs w:val="32"/>
        </w:rPr>
        <w:t>📈 Stock Goes Up 10%:</w:t>
      </w:r>
    </w:p>
    <w:p w14:paraId="774C5377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CHARM auto-sells at your limit price</w:t>
      </w:r>
    </w:p>
    <w:p w14:paraId="462AE847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You made profit! 💰</w:t>
      </w:r>
    </w:p>
    <w:p w14:paraId="771DC2EE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Position closes automatically</w:t>
      </w:r>
    </w:p>
    <w:p w14:paraId="0BF107B2" w14:textId="77777777" w:rsidR="007E74FB" w:rsidRDefault="007E74FB">
      <w:pPr>
        <w:rPr>
          <w:b/>
          <w:color w:val="C00000"/>
          <w:sz w:val="32"/>
          <w:szCs w:val="32"/>
        </w:rPr>
      </w:pPr>
    </w:p>
    <w:p w14:paraId="73146F27" w14:textId="4711AB9A" w:rsidR="002A2ABA" w:rsidRPr="009D2823" w:rsidRDefault="00000000">
      <w:pPr>
        <w:rPr>
          <w:sz w:val="32"/>
          <w:szCs w:val="32"/>
        </w:rPr>
      </w:pPr>
      <w:r w:rsidRPr="009D2823">
        <w:rPr>
          <w:b/>
          <w:color w:val="C00000"/>
          <w:sz w:val="32"/>
          <w:szCs w:val="32"/>
        </w:rPr>
        <w:t>📉 Stock Drops 5%:</w:t>
      </w:r>
    </w:p>
    <w:p w14:paraId="71F92034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Stop loss triggers automatically</w:t>
      </w:r>
    </w:p>
    <w:p w14:paraId="7D556099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CHARM auto-sells to prevent bigger loss</w:t>
      </w:r>
    </w:p>
    <w:p w14:paraId="4F67DB92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Loss is limited to -5% 🛡️</w:t>
      </w:r>
    </w:p>
    <w:p w14:paraId="5A82A756" w14:textId="77777777" w:rsidR="007E74FB" w:rsidRDefault="007E74FB">
      <w:pPr>
        <w:rPr>
          <w:b/>
          <w:sz w:val="32"/>
          <w:szCs w:val="32"/>
        </w:rPr>
      </w:pPr>
    </w:p>
    <w:p w14:paraId="09D88072" w14:textId="38C0E0F3" w:rsidR="002A2ABA" w:rsidRPr="009D2823" w:rsidRDefault="00000000">
      <w:pPr>
        <w:rPr>
          <w:sz w:val="32"/>
          <w:szCs w:val="32"/>
        </w:rPr>
      </w:pPr>
      <w:r w:rsidRPr="009D2823">
        <w:rPr>
          <w:b/>
          <w:sz w:val="32"/>
          <w:szCs w:val="32"/>
        </w:rPr>
        <w:lastRenderedPageBreak/>
        <w:t>➡️ Stock Stays Flat:</w:t>
      </w:r>
    </w:p>
    <w:p w14:paraId="51C457BA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CHARM keeps monitoring</w:t>
      </w:r>
    </w:p>
    <w:p w14:paraId="74664AE4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Waiting for 10% up or 5% down</w:t>
      </w:r>
    </w:p>
    <w:p w14:paraId="1354023E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Will act automatically when triggered</w:t>
      </w:r>
    </w:p>
    <w:p w14:paraId="69D0FFC5" w14:textId="77777777" w:rsidR="002A2ABA" w:rsidRPr="009D2823" w:rsidRDefault="00000000">
      <w:pPr>
        <w:pStyle w:val="Heading1"/>
        <w:rPr>
          <w:sz w:val="32"/>
          <w:szCs w:val="32"/>
        </w:rPr>
      </w:pPr>
      <w:r w:rsidRPr="009D2823">
        <w:rPr>
          <w:sz w:val="32"/>
          <w:szCs w:val="32"/>
        </w:rPr>
        <w:t>UNDERSTANDING THE GRID</w:t>
      </w:r>
    </w:p>
    <w:p w14:paraId="11F10974" w14:textId="77777777" w:rsidR="002A2ABA" w:rsidRPr="009D2823" w:rsidRDefault="00000000">
      <w:pPr>
        <w:rPr>
          <w:sz w:val="32"/>
          <w:szCs w:val="32"/>
        </w:rPr>
      </w:pPr>
      <w:r w:rsidRPr="009D2823">
        <w:rPr>
          <w:b/>
          <w:sz w:val="32"/>
          <w:szCs w:val="32"/>
        </w:rPr>
        <w:t>Key Columns Explained:</w:t>
      </w:r>
    </w:p>
    <w:p w14:paraId="6704554B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SYMBOL: Stock ticker (AAPL, TSLA, etc.)</w:t>
      </w:r>
    </w:p>
    <w:p w14:paraId="2C491A41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PRICE: Current stock price</w:t>
      </w:r>
    </w:p>
    <w:p w14:paraId="0B80FAB2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QTY: How many shares you own</w:t>
      </w:r>
    </w:p>
    <w:p w14:paraId="6E1E324A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COST: Total money you invested</w:t>
      </w:r>
    </w:p>
    <w:p w14:paraId="1C6266E2" w14:textId="77777777" w:rsidR="00D73447" w:rsidRPr="00D73447" w:rsidRDefault="00D73447" w:rsidP="00D73447">
      <w:pPr>
        <w:pStyle w:val="ListBullet"/>
        <w:rPr>
          <w:sz w:val="32"/>
          <w:szCs w:val="32"/>
        </w:rPr>
      </w:pPr>
      <w:r w:rsidRPr="00D73447">
        <w:rPr>
          <w:sz w:val="32"/>
          <w:szCs w:val="32"/>
        </w:rPr>
        <w:t>Value$/</w:t>
      </w:r>
      <w:proofErr w:type="spellStart"/>
      <w:r w:rsidRPr="00D73447">
        <w:rPr>
          <w:sz w:val="32"/>
          <w:szCs w:val="32"/>
        </w:rPr>
        <w:t>PriceChgs</w:t>
      </w:r>
      <w:proofErr w:type="spellEnd"/>
      <w:r w:rsidRPr="00D73447">
        <w:rPr>
          <w:sz w:val="32"/>
          <w:szCs w:val="32"/>
        </w:rPr>
        <w:t>% displayed in real time –</w:t>
      </w:r>
      <w:r w:rsidRPr="00D73447">
        <w:t xml:space="preserve"> </w:t>
      </w:r>
    </w:p>
    <w:p w14:paraId="2AF57235" w14:textId="26AED65D" w:rsidR="00D73447" w:rsidRPr="00D73447" w:rsidRDefault="00D73447" w:rsidP="00D73447">
      <w:pPr>
        <w:pStyle w:val="ListBullet"/>
        <w:numPr>
          <w:ilvl w:val="0"/>
          <w:numId w:val="0"/>
        </w:numPr>
        <w:ind w:left="360"/>
        <w:rPr>
          <w:sz w:val="32"/>
          <w:szCs w:val="32"/>
        </w:rPr>
      </w:pPr>
      <w:r w:rsidRPr="00D73447">
        <w:rPr>
          <w:sz w:val="32"/>
          <w:szCs w:val="32"/>
        </w:rPr>
        <w:t>watch prices as they change</w:t>
      </w:r>
    </w:p>
    <w:p w14:paraId="0FF752ED" w14:textId="6151A97A" w:rsidR="002A2ABA" w:rsidRPr="009D2823" w:rsidRDefault="00000000" w:rsidP="00D73447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MODE: BUY (ordering) / WATCH (monitoring) / SELL (manual sell)</w:t>
      </w:r>
    </w:p>
    <w:p w14:paraId="1E34F6B6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L: Limit - take profit at this % gain</w:t>
      </w:r>
    </w:p>
    <w:p w14:paraId="70E968D3" w14:textId="77777777" w:rsidR="002A2ABA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S: Stop - stop loss at this % drop</w:t>
      </w:r>
    </w:p>
    <w:p w14:paraId="6C885CAA" w14:textId="77777777" w:rsidR="007E74FB" w:rsidRDefault="007E74FB" w:rsidP="007E74FB">
      <w:pPr>
        <w:pStyle w:val="ListBullet"/>
        <w:numPr>
          <w:ilvl w:val="0"/>
          <w:numId w:val="0"/>
        </w:numPr>
        <w:ind w:left="360"/>
        <w:rPr>
          <w:sz w:val="32"/>
          <w:szCs w:val="32"/>
        </w:rPr>
      </w:pPr>
    </w:p>
    <w:p w14:paraId="31386CEB" w14:textId="77777777" w:rsidR="007E74FB" w:rsidRPr="009D2823" w:rsidRDefault="007E74FB" w:rsidP="007E74FB">
      <w:pPr>
        <w:pStyle w:val="ListBullet"/>
        <w:numPr>
          <w:ilvl w:val="0"/>
          <w:numId w:val="0"/>
        </w:numPr>
        <w:ind w:left="360"/>
        <w:rPr>
          <w:sz w:val="32"/>
          <w:szCs w:val="32"/>
        </w:rPr>
      </w:pPr>
    </w:p>
    <w:p w14:paraId="3B337386" w14:textId="78116DE9" w:rsidR="007E74FB" w:rsidRPr="007E74FB" w:rsidRDefault="00000000" w:rsidP="007E74FB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 xml:space="preserve">C: CHARM - advanced </w:t>
      </w:r>
      <w:r w:rsidR="007E74FB">
        <w:rPr>
          <w:sz w:val="32"/>
          <w:szCs w:val="32"/>
        </w:rPr>
        <w:t>- follow the uptrend if you are…</w:t>
      </w:r>
    </w:p>
    <w:p w14:paraId="2860AE12" w14:textId="5CCDCF08" w:rsidR="002A2ABA" w:rsidRPr="009D2823" w:rsidRDefault="007E74FB" w:rsidP="007E74FB">
      <w:pPr>
        <w:spacing w:after="0" w:line="240" w:lineRule="auto"/>
        <w:rPr>
          <w:sz w:val="32"/>
          <w:szCs w:val="32"/>
        </w:rPr>
      </w:pPr>
      <w:r>
        <w:rPr>
          <w:rFonts w:ascii="Segoe UI Semibold" w:hAnsi="Segoe UI Semibold" w:cs="Segoe UI Semibold"/>
          <w:b/>
          <w:bCs/>
          <w:color w:val="5F497A" w:themeColor="accent4" w:themeShade="BF"/>
          <w:sz w:val="40"/>
          <w:szCs w:val="40"/>
        </w:rPr>
        <w:t xml:space="preserve">     </w:t>
      </w:r>
      <w:r w:rsidRPr="001735B1">
        <w:rPr>
          <w:rFonts w:ascii="Segoe UI Semibold" w:hAnsi="Segoe UI Semibold" w:cs="Segoe UI Semibold"/>
          <w:b/>
          <w:bCs/>
          <w:color w:val="5F497A" w:themeColor="accent4" w:themeShade="BF"/>
          <w:sz w:val="40"/>
          <w:szCs w:val="40"/>
        </w:rPr>
        <w:t>TEST</w:t>
      </w:r>
      <w:r>
        <w:rPr>
          <w:rFonts w:ascii="Segoe UI Semibold" w:hAnsi="Segoe UI Semibold" w:cs="Segoe UI Semibold"/>
          <w:b/>
          <w:bCs/>
          <w:color w:val="5F497A" w:themeColor="accent4" w:themeShade="BF"/>
          <w:sz w:val="40"/>
          <w:szCs w:val="40"/>
        </w:rPr>
        <w:t>ING</w:t>
      </w:r>
      <w:r w:rsidRPr="001735B1">
        <w:rPr>
          <w:rFonts w:ascii="Segoe UI Semibold" w:hAnsi="Segoe UI Semibold" w:cs="Segoe UI Semibold"/>
          <w:b/>
          <w:bCs/>
          <w:color w:val="5F497A" w:themeColor="accent4" w:themeShade="BF"/>
          <w:sz w:val="40"/>
          <w:szCs w:val="40"/>
        </w:rPr>
        <w:t xml:space="preserve"> WHO DOES IT BETTER!</w:t>
      </w:r>
    </w:p>
    <w:p w14:paraId="2002C035" w14:textId="77777777" w:rsidR="002A2ABA" w:rsidRPr="009D2823" w:rsidRDefault="00000000">
      <w:pPr>
        <w:pStyle w:val="Heading1"/>
        <w:rPr>
          <w:sz w:val="32"/>
          <w:szCs w:val="32"/>
        </w:rPr>
      </w:pPr>
      <w:r w:rsidRPr="009D2823">
        <w:rPr>
          <w:sz w:val="32"/>
          <w:szCs w:val="32"/>
        </w:rPr>
        <w:t>SAFETY TIPS FOR BEGINNERS</w:t>
      </w:r>
    </w:p>
    <w:p w14:paraId="249478AA" w14:textId="69A5C0A9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b/>
          <w:sz w:val="32"/>
          <w:szCs w:val="32"/>
        </w:rPr>
        <w:t>START WITH PAPER TRADING!</w:t>
      </w:r>
      <w:r w:rsidRPr="009D2823">
        <w:rPr>
          <w:sz w:val="32"/>
          <w:szCs w:val="32"/>
        </w:rPr>
        <w:t xml:space="preserve"> Practice with fake $1</w:t>
      </w:r>
      <w:r w:rsidR="007E74FB">
        <w:rPr>
          <w:sz w:val="32"/>
          <w:szCs w:val="32"/>
        </w:rPr>
        <w:t>,</w:t>
      </w:r>
      <w:r w:rsidRPr="009D2823">
        <w:rPr>
          <w:sz w:val="32"/>
          <w:szCs w:val="32"/>
        </w:rPr>
        <w:t>0</w:t>
      </w:r>
      <w:r w:rsidR="007E74FB">
        <w:rPr>
          <w:sz w:val="32"/>
          <w:szCs w:val="32"/>
        </w:rPr>
        <w:t>0</w:t>
      </w:r>
      <w:r w:rsidRPr="009D2823">
        <w:rPr>
          <w:sz w:val="32"/>
          <w:szCs w:val="32"/>
        </w:rPr>
        <w:t>0</w:t>
      </w:r>
      <w:r w:rsidR="007E74FB">
        <w:rPr>
          <w:sz w:val="32"/>
          <w:szCs w:val="32"/>
        </w:rPr>
        <w:t>,</w:t>
      </w:r>
      <w:r w:rsidRPr="009D2823">
        <w:rPr>
          <w:sz w:val="32"/>
          <w:szCs w:val="32"/>
        </w:rPr>
        <w:t>000 first - no risk!</w:t>
      </w:r>
    </w:p>
    <w:p w14:paraId="6EE5C934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b/>
          <w:sz w:val="32"/>
          <w:szCs w:val="32"/>
        </w:rPr>
        <w:t>Start small:</w:t>
      </w:r>
      <w:r w:rsidRPr="009D2823">
        <w:rPr>
          <w:sz w:val="32"/>
          <w:szCs w:val="32"/>
        </w:rPr>
        <w:t xml:space="preserve"> $500-$1,000 per position when you go live</w:t>
      </w:r>
    </w:p>
    <w:p w14:paraId="0064B99E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b/>
          <w:sz w:val="32"/>
          <w:szCs w:val="32"/>
        </w:rPr>
        <w:lastRenderedPageBreak/>
        <w:t>Always use stop losses:</w:t>
      </w:r>
      <w:r w:rsidRPr="009D2823">
        <w:rPr>
          <w:sz w:val="32"/>
          <w:szCs w:val="32"/>
        </w:rPr>
        <w:t xml:space="preserve"> Set S to at least 5% to protect yourself</w:t>
      </w:r>
    </w:p>
    <w:p w14:paraId="3331A144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b/>
          <w:sz w:val="32"/>
          <w:szCs w:val="32"/>
        </w:rPr>
        <w:t>Diversify:</w:t>
      </w:r>
      <w:r w:rsidRPr="009D2823">
        <w:rPr>
          <w:sz w:val="32"/>
          <w:szCs w:val="32"/>
        </w:rPr>
        <w:t xml:space="preserve"> Don't put all your money in one stock</w:t>
      </w:r>
    </w:p>
    <w:p w14:paraId="12047065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b/>
          <w:sz w:val="32"/>
          <w:szCs w:val="32"/>
        </w:rPr>
        <w:t>Be patient:</w:t>
      </w:r>
      <w:r w:rsidRPr="009D2823">
        <w:rPr>
          <w:sz w:val="32"/>
          <w:szCs w:val="32"/>
        </w:rPr>
        <w:t xml:space="preserve"> Let CHARM work - don't manually interfere</w:t>
      </w:r>
    </w:p>
    <w:p w14:paraId="1253AEF8" w14:textId="77B4AC48" w:rsidR="002A2ABA" w:rsidRPr="007E74FB" w:rsidRDefault="00000000" w:rsidP="007E74FB">
      <w:pPr>
        <w:pStyle w:val="ListBullet"/>
        <w:rPr>
          <w:sz w:val="32"/>
          <w:szCs w:val="32"/>
        </w:rPr>
      </w:pPr>
      <w:r w:rsidRPr="007E74FB">
        <w:rPr>
          <w:b/>
          <w:sz w:val="32"/>
          <w:szCs w:val="32"/>
        </w:rPr>
        <w:t>Keep learning:</w:t>
      </w:r>
      <w:r w:rsidRPr="007E74FB">
        <w:rPr>
          <w:sz w:val="32"/>
          <w:szCs w:val="32"/>
        </w:rPr>
        <w:t xml:space="preserve"> Read about stocks and trading strategies</w:t>
      </w:r>
      <w:r w:rsidRPr="007E74FB">
        <w:rPr>
          <w:sz w:val="32"/>
          <w:szCs w:val="32"/>
        </w:rPr>
        <w:br w:type="page"/>
      </w:r>
    </w:p>
    <w:p w14:paraId="2F6C15AB" w14:textId="77777777" w:rsidR="002A2ABA" w:rsidRPr="009D2823" w:rsidRDefault="00000000">
      <w:pPr>
        <w:pStyle w:val="Heading1"/>
        <w:rPr>
          <w:sz w:val="32"/>
          <w:szCs w:val="32"/>
        </w:rPr>
      </w:pPr>
      <w:r w:rsidRPr="009D2823">
        <w:rPr>
          <w:sz w:val="32"/>
          <w:szCs w:val="32"/>
        </w:rPr>
        <w:lastRenderedPageBreak/>
        <w:t>YOUR NEXT STEPS</w:t>
      </w:r>
    </w:p>
    <w:p w14:paraId="60881617" w14:textId="77777777" w:rsidR="002A2ABA" w:rsidRPr="009D2823" w:rsidRDefault="00000000">
      <w:pPr>
        <w:rPr>
          <w:sz w:val="32"/>
          <w:szCs w:val="32"/>
        </w:rPr>
      </w:pPr>
      <w:r w:rsidRPr="009D2823">
        <w:rPr>
          <w:b/>
          <w:sz w:val="32"/>
          <w:szCs w:val="32"/>
        </w:rPr>
        <w:t>Week 1 - Learn the Basics:</w:t>
      </w:r>
    </w:p>
    <w:p w14:paraId="5FC44972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Trade 1-2 positions in paper trading</w:t>
      </w:r>
    </w:p>
    <w:p w14:paraId="08427322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Watch what CHARM does automatically</w:t>
      </w:r>
    </w:p>
    <w:p w14:paraId="78479539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Read the log messages at bottom of window</w:t>
      </w:r>
    </w:p>
    <w:p w14:paraId="6D349C8C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Understand how L and S work</w:t>
      </w:r>
    </w:p>
    <w:p w14:paraId="166695FB" w14:textId="77777777" w:rsidR="002A2ABA" w:rsidRPr="009D2823" w:rsidRDefault="002A2ABA">
      <w:pPr>
        <w:rPr>
          <w:sz w:val="32"/>
          <w:szCs w:val="32"/>
        </w:rPr>
      </w:pPr>
    </w:p>
    <w:p w14:paraId="7894800B" w14:textId="77777777" w:rsidR="002A2ABA" w:rsidRPr="009D2823" w:rsidRDefault="00000000">
      <w:pPr>
        <w:rPr>
          <w:sz w:val="32"/>
          <w:szCs w:val="32"/>
        </w:rPr>
      </w:pPr>
      <w:r w:rsidRPr="009D2823">
        <w:rPr>
          <w:b/>
          <w:sz w:val="32"/>
          <w:szCs w:val="32"/>
        </w:rPr>
        <w:t>Week 2 - Experiment:</w:t>
      </w:r>
    </w:p>
    <w:p w14:paraId="7401193C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Add 3-5 positions</w:t>
      </w:r>
    </w:p>
    <w:p w14:paraId="6931FAB8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Try different L/S settings</w:t>
      </w:r>
    </w:p>
    <w:p w14:paraId="3D6C62A6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Check SOLD STOCKS report (CHARM Report menu)</w:t>
      </w:r>
    </w:p>
    <w:p w14:paraId="0211532C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Analyze your wins and losses</w:t>
      </w:r>
    </w:p>
    <w:p w14:paraId="6DB082CB" w14:textId="77777777" w:rsidR="002A2ABA" w:rsidRPr="009D2823" w:rsidRDefault="002A2ABA">
      <w:pPr>
        <w:rPr>
          <w:sz w:val="32"/>
          <w:szCs w:val="32"/>
        </w:rPr>
      </w:pPr>
    </w:p>
    <w:p w14:paraId="27968E5A" w14:textId="77777777" w:rsidR="002A2ABA" w:rsidRPr="009D2823" w:rsidRDefault="00000000">
      <w:pPr>
        <w:rPr>
          <w:sz w:val="32"/>
          <w:szCs w:val="32"/>
        </w:rPr>
      </w:pPr>
      <w:r w:rsidRPr="009D2823">
        <w:rPr>
          <w:b/>
          <w:sz w:val="32"/>
          <w:szCs w:val="32"/>
        </w:rPr>
        <w:t>Week 3 - Scale Up:</w:t>
      </w:r>
    </w:p>
    <w:p w14:paraId="55DFCCC4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Manage 5-10 positions simultaneously</w:t>
      </w:r>
    </w:p>
    <w:p w14:paraId="05BF4C48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Refine your strategy</w:t>
      </w:r>
    </w:p>
    <w:p w14:paraId="16DE07CD" w14:textId="3E962CE6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 xml:space="preserve">Try enabling </w:t>
      </w:r>
      <w:proofErr w:type="spellStart"/>
      <w:r w:rsidRPr="009D2823">
        <w:rPr>
          <w:sz w:val="32"/>
          <w:szCs w:val="32"/>
        </w:rPr>
        <w:t>CHARM</w:t>
      </w:r>
      <w:r w:rsidR="007E74FB">
        <w:rPr>
          <w:sz w:val="32"/>
          <w:szCs w:val="32"/>
        </w:rPr>
        <w:t>ie</w:t>
      </w:r>
      <w:proofErr w:type="spellEnd"/>
      <w:r w:rsidR="007E74FB">
        <w:rPr>
          <w:sz w:val="32"/>
          <w:szCs w:val="32"/>
        </w:rPr>
        <w:t xml:space="preserve"> to see the results for yourself.</w:t>
      </w:r>
    </w:p>
    <w:p w14:paraId="5EDE0C4D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Consider live trading if consistently profitable</w:t>
      </w:r>
    </w:p>
    <w:p w14:paraId="741DBB81" w14:textId="07F1488F" w:rsidR="002A2ABA" w:rsidRPr="009D2823" w:rsidRDefault="00000000" w:rsidP="007E74FB">
      <w:pPr>
        <w:rPr>
          <w:sz w:val="32"/>
          <w:szCs w:val="32"/>
        </w:rPr>
      </w:pPr>
      <w:r w:rsidRPr="009D2823">
        <w:rPr>
          <w:sz w:val="32"/>
          <w:szCs w:val="32"/>
        </w:rPr>
        <w:br w:type="page"/>
      </w:r>
      <w:r w:rsidRPr="009D2823">
        <w:rPr>
          <w:sz w:val="32"/>
          <w:szCs w:val="32"/>
        </w:rPr>
        <w:lastRenderedPageBreak/>
        <w:t>QUICK TROUBLESHOOTING</w:t>
      </w:r>
    </w:p>
    <w:p w14:paraId="33AF3023" w14:textId="77777777" w:rsidR="002A2ABA" w:rsidRPr="009D2823" w:rsidRDefault="00000000">
      <w:pPr>
        <w:rPr>
          <w:sz w:val="32"/>
          <w:szCs w:val="32"/>
        </w:rPr>
      </w:pPr>
      <w:r w:rsidRPr="009D2823">
        <w:rPr>
          <w:b/>
          <w:sz w:val="32"/>
          <w:szCs w:val="32"/>
        </w:rPr>
        <w:t>Problem: "Connection failed"</w:t>
      </w:r>
    </w:p>
    <w:p w14:paraId="62D67452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Check API keys are copied correctly (no extra spaces)</w:t>
      </w:r>
    </w:p>
    <w:p w14:paraId="5839642D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Make sure you're using Paper Trading keys</w:t>
      </w:r>
    </w:p>
    <w:p w14:paraId="2CC4EBE3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Check your internet connection</w:t>
      </w:r>
    </w:p>
    <w:p w14:paraId="199A3FA1" w14:textId="77777777" w:rsidR="002A2ABA" w:rsidRPr="009D2823" w:rsidRDefault="002A2ABA">
      <w:pPr>
        <w:rPr>
          <w:sz w:val="32"/>
          <w:szCs w:val="32"/>
        </w:rPr>
      </w:pPr>
    </w:p>
    <w:p w14:paraId="4D87C700" w14:textId="77777777" w:rsidR="002A2ABA" w:rsidRPr="009D2823" w:rsidRDefault="00000000">
      <w:pPr>
        <w:rPr>
          <w:sz w:val="32"/>
          <w:szCs w:val="32"/>
        </w:rPr>
      </w:pPr>
      <w:r w:rsidRPr="009D2823">
        <w:rPr>
          <w:b/>
          <w:sz w:val="32"/>
          <w:szCs w:val="32"/>
        </w:rPr>
        <w:t>Problem: "Order rejected"</w:t>
      </w:r>
    </w:p>
    <w:p w14:paraId="6CEA17B9" w14:textId="58B3E1FB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Make sure paper account has funds ($1</w:t>
      </w:r>
      <w:r w:rsidR="007E74FB">
        <w:rPr>
          <w:sz w:val="32"/>
          <w:szCs w:val="32"/>
        </w:rPr>
        <w:t>,0</w:t>
      </w:r>
      <w:r w:rsidRPr="009D2823">
        <w:rPr>
          <w:sz w:val="32"/>
          <w:szCs w:val="32"/>
        </w:rPr>
        <w:t>00,000 available)</w:t>
      </w:r>
    </w:p>
    <w:p w14:paraId="6B9D1468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Check if stock symbol is correct</w:t>
      </w:r>
    </w:p>
    <w:p w14:paraId="0424D1E5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Verify market hours (9:30 AM - 4 PM Eastern)</w:t>
      </w:r>
    </w:p>
    <w:p w14:paraId="1394F844" w14:textId="77777777" w:rsidR="002A2ABA" w:rsidRPr="009D2823" w:rsidRDefault="002A2ABA">
      <w:pPr>
        <w:rPr>
          <w:sz w:val="32"/>
          <w:szCs w:val="32"/>
        </w:rPr>
      </w:pPr>
    </w:p>
    <w:p w14:paraId="5504F369" w14:textId="77777777" w:rsidR="002A2ABA" w:rsidRPr="009D2823" w:rsidRDefault="00000000">
      <w:pPr>
        <w:rPr>
          <w:sz w:val="32"/>
          <w:szCs w:val="32"/>
        </w:rPr>
      </w:pPr>
      <w:r w:rsidRPr="009D2823">
        <w:rPr>
          <w:b/>
          <w:sz w:val="32"/>
          <w:szCs w:val="32"/>
        </w:rPr>
        <w:t>Problem: "Position not updating"</w:t>
      </w:r>
    </w:p>
    <w:p w14:paraId="39FAF184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Check if market is open</w:t>
      </w:r>
    </w:p>
    <w:p w14:paraId="6B101DC8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Look at log window for error messages</w:t>
      </w:r>
    </w:p>
    <w:p w14:paraId="645370C6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Try restarting CHARM</w:t>
      </w:r>
    </w:p>
    <w:p w14:paraId="701A4427" w14:textId="77777777" w:rsidR="002A2ABA" w:rsidRPr="009D2823" w:rsidRDefault="00000000">
      <w:pPr>
        <w:rPr>
          <w:sz w:val="32"/>
          <w:szCs w:val="32"/>
        </w:rPr>
      </w:pPr>
      <w:r w:rsidRPr="009D2823">
        <w:rPr>
          <w:sz w:val="32"/>
          <w:szCs w:val="32"/>
        </w:rPr>
        <w:br w:type="page"/>
      </w:r>
    </w:p>
    <w:p w14:paraId="3AB57F69" w14:textId="77777777" w:rsidR="002A2ABA" w:rsidRPr="009D2823" w:rsidRDefault="00000000">
      <w:pPr>
        <w:pStyle w:val="Title"/>
        <w:jc w:val="center"/>
        <w:rPr>
          <w:sz w:val="32"/>
          <w:szCs w:val="32"/>
        </w:rPr>
      </w:pPr>
      <w:r w:rsidRPr="009D2823">
        <w:rPr>
          <w:sz w:val="32"/>
          <w:szCs w:val="32"/>
        </w:rPr>
        <w:lastRenderedPageBreak/>
        <w:t>CONGRATULATIONS!</w:t>
      </w:r>
    </w:p>
    <w:p w14:paraId="5FE5A0B5" w14:textId="77777777" w:rsidR="002A2ABA" w:rsidRPr="009D2823" w:rsidRDefault="00000000">
      <w:pPr>
        <w:jc w:val="center"/>
        <w:rPr>
          <w:sz w:val="32"/>
          <w:szCs w:val="32"/>
        </w:rPr>
      </w:pPr>
      <w:r w:rsidRPr="009D2823">
        <w:rPr>
          <w:b/>
          <w:sz w:val="32"/>
          <w:szCs w:val="32"/>
        </w:rPr>
        <w:t>You are now ready to trade with CHARM!</w:t>
      </w:r>
    </w:p>
    <w:p w14:paraId="07531720" w14:textId="77777777" w:rsidR="002A2ABA" w:rsidRPr="009D2823" w:rsidRDefault="002A2ABA">
      <w:pPr>
        <w:rPr>
          <w:sz w:val="32"/>
          <w:szCs w:val="32"/>
        </w:rPr>
      </w:pPr>
    </w:p>
    <w:p w14:paraId="19AAD229" w14:textId="77777777" w:rsidR="002A2ABA" w:rsidRPr="009D2823" w:rsidRDefault="00000000">
      <w:pPr>
        <w:jc w:val="center"/>
        <w:rPr>
          <w:sz w:val="32"/>
          <w:szCs w:val="32"/>
        </w:rPr>
      </w:pPr>
      <w:r w:rsidRPr="009D2823">
        <w:rPr>
          <w:sz w:val="32"/>
          <w:szCs w:val="32"/>
        </w:rPr>
        <w:t>You now know how to:</w:t>
      </w:r>
    </w:p>
    <w:p w14:paraId="494D36D3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✓ Launch CHARM and connect to Alpaca</w:t>
      </w:r>
    </w:p>
    <w:p w14:paraId="323D24E1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✓ Add stocks and set parameters</w:t>
      </w:r>
    </w:p>
    <w:p w14:paraId="6EBC989D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✓ Place orders (immediate or scheduled)</w:t>
      </w:r>
    </w:p>
    <w:p w14:paraId="5437A6CF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✓ Let CHARM monitor and auto-sell</w:t>
      </w:r>
    </w:p>
    <w:p w14:paraId="76074310" w14:textId="77777777" w:rsidR="002A2ABA" w:rsidRPr="009D2823" w:rsidRDefault="00000000">
      <w:pPr>
        <w:pStyle w:val="ListBullet"/>
        <w:rPr>
          <w:sz w:val="32"/>
          <w:szCs w:val="32"/>
        </w:rPr>
      </w:pPr>
      <w:r w:rsidRPr="009D2823">
        <w:rPr>
          <w:sz w:val="32"/>
          <w:szCs w:val="32"/>
        </w:rPr>
        <w:t>✓ Understand the grid and status</w:t>
      </w:r>
    </w:p>
    <w:p w14:paraId="0FA4C449" w14:textId="77777777" w:rsidR="002A2ABA" w:rsidRPr="009D2823" w:rsidRDefault="002A2ABA">
      <w:pPr>
        <w:rPr>
          <w:sz w:val="32"/>
          <w:szCs w:val="32"/>
        </w:rPr>
      </w:pPr>
    </w:p>
    <w:p w14:paraId="3F0AE795" w14:textId="77777777" w:rsidR="002A2ABA" w:rsidRPr="009D2823" w:rsidRDefault="002A2ABA">
      <w:pPr>
        <w:rPr>
          <w:sz w:val="32"/>
          <w:szCs w:val="32"/>
        </w:rPr>
      </w:pPr>
    </w:p>
    <w:p w14:paraId="20630869" w14:textId="77777777" w:rsidR="002A2ABA" w:rsidRPr="009D2823" w:rsidRDefault="00000000">
      <w:pPr>
        <w:jc w:val="center"/>
        <w:rPr>
          <w:sz w:val="32"/>
          <w:szCs w:val="32"/>
        </w:rPr>
      </w:pPr>
      <w:r w:rsidRPr="009D2823">
        <w:rPr>
          <w:i/>
          <w:sz w:val="32"/>
          <w:szCs w:val="32"/>
        </w:rPr>
        <w:t>Welcome to automated trading!</w:t>
      </w:r>
    </w:p>
    <w:p w14:paraId="1246705A" w14:textId="77777777" w:rsidR="002A2ABA" w:rsidRPr="009D2823" w:rsidRDefault="002A2ABA">
      <w:pPr>
        <w:rPr>
          <w:sz w:val="32"/>
          <w:szCs w:val="32"/>
        </w:rPr>
      </w:pPr>
    </w:p>
    <w:p w14:paraId="3350D5C2" w14:textId="77777777" w:rsidR="002A2ABA" w:rsidRPr="009D2823" w:rsidRDefault="00000000">
      <w:pPr>
        <w:jc w:val="center"/>
        <w:rPr>
          <w:sz w:val="32"/>
          <w:szCs w:val="32"/>
        </w:rPr>
      </w:pPr>
      <w:r w:rsidRPr="009D2823">
        <w:rPr>
          <w:b/>
          <w:color w:val="00B050"/>
          <w:sz w:val="32"/>
          <w:szCs w:val="32"/>
        </w:rPr>
        <w:t>Happy Trading! 🚀📈</w:t>
      </w:r>
    </w:p>
    <w:sectPr w:rsidR="002A2ABA" w:rsidRPr="009D28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B6799E"/>
    <w:multiLevelType w:val="hybridMultilevel"/>
    <w:tmpl w:val="566243C0"/>
    <w:lvl w:ilvl="0" w:tplc="9502F7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27450">
    <w:abstractNumId w:val="8"/>
  </w:num>
  <w:num w:numId="2" w16cid:durableId="1502282097">
    <w:abstractNumId w:val="6"/>
  </w:num>
  <w:num w:numId="3" w16cid:durableId="2041273065">
    <w:abstractNumId w:val="5"/>
  </w:num>
  <w:num w:numId="4" w16cid:durableId="1725367867">
    <w:abstractNumId w:val="4"/>
  </w:num>
  <w:num w:numId="5" w16cid:durableId="1182625975">
    <w:abstractNumId w:val="7"/>
  </w:num>
  <w:num w:numId="6" w16cid:durableId="1492716517">
    <w:abstractNumId w:val="3"/>
  </w:num>
  <w:num w:numId="7" w16cid:durableId="552080558">
    <w:abstractNumId w:val="2"/>
  </w:num>
  <w:num w:numId="8" w16cid:durableId="536966400">
    <w:abstractNumId w:val="1"/>
  </w:num>
  <w:num w:numId="9" w16cid:durableId="1825271070">
    <w:abstractNumId w:val="0"/>
  </w:num>
  <w:num w:numId="10" w16cid:durableId="704869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3F4"/>
    <w:rsid w:val="0015074B"/>
    <w:rsid w:val="002439D2"/>
    <w:rsid w:val="0029639D"/>
    <w:rsid w:val="002A2ABA"/>
    <w:rsid w:val="00326F90"/>
    <w:rsid w:val="00640B44"/>
    <w:rsid w:val="00742BB4"/>
    <w:rsid w:val="007E74FB"/>
    <w:rsid w:val="009B3F73"/>
    <w:rsid w:val="009D2823"/>
    <w:rsid w:val="00A87CC3"/>
    <w:rsid w:val="00AA1D8D"/>
    <w:rsid w:val="00B47730"/>
    <w:rsid w:val="00CB0664"/>
    <w:rsid w:val="00D73447"/>
    <w:rsid w:val="00D80AA0"/>
    <w:rsid w:val="00E128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87047"/>
  <w14:defaultImageDpi w14:val="300"/>
  <w15:docId w15:val="{55AF17BD-275F-4AEA-982D-259D0133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Irwin Gretczko</cp:lastModifiedBy>
  <cp:revision>2</cp:revision>
  <dcterms:created xsi:type="dcterms:W3CDTF">2026-01-11T12:15:00Z</dcterms:created>
  <dcterms:modified xsi:type="dcterms:W3CDTF">2026-01-11T12:15:00Z</dcterms:modified>
  <cp:category/>
</cp:coreProperties>
</file>